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72139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муниципального образования Оренбургского района Оренбургской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«Зауральная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Нурмухаметова Г.А.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Доскужиева Г.С.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Попова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1619621)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п.Зауральный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721390" w:id="5"/>
    <w:p>
      <w:pPr>
        <w:sectPr>
          <w:pgSz w:w="11906" w:h="16383" w:orient="portrait"/>
        </w:sectPr>
      </w:pPr>
    </w:p>
    <w:bookmarkEnd w:id="5"/>
    <w:bookmarkEnd w:id="0"/>
    <w:bookmarkStart w:name="block-1172139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1721391" w:id="7"/>
    <w:p>
      <w:pPr>
        <w:sectPr>
          <w:pgSz w:w="11906" w:h="16383" w:orient="portrait"/>
        </w:sectPr>
      </w:pPr>
    </w:p>
    <w:bookmarkEnd w:id="7"/>
    <w:bookmarkEnd w:id="6"/>
    <w:bookmarkStart w:name="block-1172139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1721392" w:id="9"/>
    <w:p>
      <w:pPr>
        <w:sectPr>
          <w:pgSz w:w="11906" w:h="16383" w:orient="portrait"/>
        </w:sectPr>
      </w:pPr>
    </w:p>
    <w:bookmarkEnd w:id="9"/>
    <w:bookmarkEnd w:id="8"/>
    <w:bookmarkStart w:name="block-1172139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1721393" w:id="13"/>
    <w:p>
      <w:pPr>
        <w:sectPr>
          <w:pgSz w:w="11906" w:h="16383" w:orient="portrait"/>
        </w:sectPr>
      </w:pPr>
    </w:p>
    <w:bookmarkEnd w:id="13"/>
    <w:bookmarkEnd w:id="10"/>
    <w:bookmarkStart w:name="block-1172139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721394" w:id="15"/>
    <w:p>
      <w:pPr>
        <w:sectPr>
          <w:pgSz w:w="16383" w:h="11906" w:orient="landscape"/>
        </w:sectPr>
      </w:pPr>
    </w:p>
    <w:bookmarkEnd w:id="15"/>
    <w:bookmarkEnd w:id="14"/>
    <w:bookmarkStart w:name="block-1172139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721395" w:id="17"/>
    <w:p>
      <w:pPr>
        <w:sectPr>
          <w:pgSz w:w="16383" w:h="11906" w:orient="landscape"/>
        </w:sectPr>
      </w:pPr>
    </w:p>
    <w:bookmarkEnd w:id="17"/>
    <w:bookmarkEnd w:id="16"/>
    <w:bookmarkStart w:name="block-1172139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721396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