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7567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«Зауральная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Нурмухаметова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948112)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п.Зауральный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756718" w:id="5"/>
    <w:p>
      <w:pPr>
        <w:sectPr>
          <w:pgSz w:w="11906" w:h="16383" w:orient="portrait"/>
        </w:sectPr>
      </w:pPr>
    </w:p>
    <w:bookmarkEnd w:id="5"/>
    <w:bookmarkEnd w:id="0"/>
    <w:bookmarkStart w:name="block-67567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6756717" w:id="7"/>
    <w:p>
      <w:pPr>
        <w:sectPr>
          <w:pgSz w:w="11906" w:h="16383" w:orient="portrait"/>
        </w:sectPr>
      </w:pPr>
    </w:p>
    <w:bookmarkEnd w:id="7"/>
    <w:bookmarkEnd w:id="6"/>
    <w:bookmarkStart w:name="block-675672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6756721" w:id="20"/>
    <w:p>
      <w:pPr>
        <w:sectPr>
          <w:pgSz w:w="11906" w:h="16383" w:orient="portrait"/>
        </w:sectPr>
      </w:pPr>
    </w:p>
    <w:bookmarkEnd w:id="20"/>
    <w:bookmarkEnd w:id="8"/>
    <w:bookmarkStart w:name="block-6756719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6756719" w:id="22"/>
    <w:p>
      <w:pPr>
        <w:sectPr>
          <w:pgSz w:w="11906" w:h="16383" w:orient="portrait"/>
        </w:sectPr>
      </w:pPr>
    </w:p>
    <w:bookmarkEnd w:id="22"/>
    <w:bookmarkEnd w:id="21"/>
    <w:bookmarkStart w:name="block-675672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56720" w:id="24"/>
    <w:p>
      <w:pPr>
        <w:sectPr>
          <w:pgSz w:w="16383" w:h="11906" w:orient="landscape"/>
        </w:sectPr>
      </w:pPr>
    </w:p>
    <w:bookmarkEnd w:id="24"/>
    <w:bookmarkEnd w:id="23"/>
    <w:bookmarkStart w:name="block-675672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56723" w:id="26"/>
    <w:p>
      <w:pPr>
        <w:sectPr>
          <w:pgSz w:w="16383" w:h="11906" w:orient="landscape"/>
        </w:sectPr>
      </w:pPr>
    </w:p>
    <w:bookmarkEnd w:id="26"/>
    <w:bookmarkEnd w:id="25"/>
    <w:bookmarkStart w:name="block-675671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56716" w:id="28"/>
    <w:p>
      <w:pPr>
        <w:sectPr>
          <w:pgSz w:w="16383" w:h="11906" w:orient="landscape"/>
        </w:sectPr>
      </w:pPr>
    </w:p>
    <w:bookmarkEnd w:id="28"/>
    <w:bookmarkEnd w:id="27"/>
    <w:bookmarkStart w:name="block-675672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756722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