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9638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«Зауральная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Нурмухаметова Г.А.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1649063)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п.Зауральный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963820" w:id="5"/>
    <w:p>
      <w:pPr>
        <w:sectPr>
          <w:pgSz w:w="11906" w:h="16383" w:orient="portrait"/>
        </w:sectPr>
      </w:pPr>
    </w:p>
    <w:bookmarkEnd w:id="5"/>
    <w:bookmarkEnd w:id="0"/>
    <w:bookmarkStart w:name="block-119638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1963822" w:id="8"/>
    <w:p>
      <w:pPr>
        <w:sectPr>
          <w:pgSz w:w="11906" w:h="16383" w:orient="portrait"/>
        </w:sectPr>
      </w:pPr>
    </w:p>
    <w:bookmarkEnd w:id="8"/>
    <w:bookmarkEnd w:id="6"/>
    <w:bookmarkStart w:name="block-1196382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1963821" w:id="10"/>
    <w:p>
      <w:pPr>
        <w:sectPr>
          <w:pgSz w:w="11906" w:h="16383" w:orient="portrait"/>
        </w:sectPr>
      </w:pPr>
    </w:p>
    <w:bookmarkEnd w:id="10"/>
    <w:bookmarkEnd w:id="9"/>
    <w:bookmarkStart w:name="block-11963823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1963823" w:id="16"/>
    <w:p>
      <w:pPr>
        <w:sectPr>
          <w:pgSz w:w="11906" w:h="16383" w:orient="portrait"/>
        </w:sectPr>
      </w:pPr>
    </w:p>
    <w:bookmarkEnd w:id="16"/>
    <w:bookmarkEnd w:id="11"/>
    <w:bookmarkStart w:name="block-1196381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63819" w:id="18"/>
    <w:p>
      <w:pPr>
        <w:sectPr>
          <w:pgSz w:w="16383" w:h="11906" w:orient="landscape"/>
        </w:sectPr>
      </w:pPr>
    </w:p>
    <w:bookmarkEnd w:id="18"/>
    <w:bookmarkEnd w:id="17"/>
    <w:bookmarkStart w:name="block-1196382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63824" w:id="20"/>
    <w:p>
      <w:pPr>
        <w:sectPr>
          <w:pgSz w:w="16383" w:h="11906" w:orient="landscape"/>
        </w:sectPr>
      </w:pPr>
    </w:p>
    <w:bookmarkEnd w:id="20"/>
    <w:bookmarkEnd w:id="19"/>
    <w:bookmarkStart w:name="block-1196382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963825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